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新世纪海外华文女作家丛书  蓝色乡愁</w:t>
      </w:r>
    </w:p>
    <w:p>
      <w:r>
        <w:rPr>
          <w:rFonts w:ascii="宋体" w:hAnsi="宋体" w:eastAsia="宋体"/>
          <w:sz w:val="24"/>
        </w:rPr>
        <w:t>（奥地利）方丽娜著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2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新世纪海外华文女作家丛书  蓝色乡愁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（奥地利）方丽娜著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本书出售、求购地址：https://www.jiaokey.com/book/detail/14272459.html</w:t>
      </w:r>
    </w:p>
    <w:p>
      <w:r>
        <w:t>更多相关图书推荐：https://www.jiaokey.com</w:t>
      </w:r>
    </w:p>
    <w:p>
      <w:r>
        <w:t>（奥地利）方丽娜著 其他作品：https://www.jiaokey.com/tag/（奥地利）方丽娜著.html</w:t>
      </w:r>
    </w:p>
    <w:p>
      <w:r>
        <w:t>厦门:鹭江出版社,2017.07 出版图书：https://www.jiaokey.com/tag/厦门:鹭江出版社,2017.07.html</w:t>
      </w:r>
    </w:p>
    <w:p>
      <w:r>
        <w:t>关键词搜索：https://www.jiaokey.com/tag/散文集-奥地利-现代.html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