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如果爱情只是路过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如果爱情只是路过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本书出售、求购地址：https://www.jiaokey.com/book/detail/14272432.html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关键词搜索：https://www.jiaokey.com/tag/如果爱情只是路过.html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