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中华成语典故  第4册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中华成语典故  第4册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本书出售、求购地址：https://www.jiaokey.com/book/detail/14272427.html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关键词搜索：https://www.jiaokey.com/tag/中华成语典故  第4册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