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时空隧道  走进罗马帝国</w:t>
      </w:r>
    </w:p>
    <w:p>
      <w:r>
        <w:rPr>
          <w:rFonts w:ascii="宋体" w:hAnsi="宋体" w:eastAsia="宋体"/>
          <w:sz w:val="24"/>
        </w:rPr>
        <w:t>（意）埃莱奥诺拉·巴尔索蒂著；童心译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时空隧道  走进罗马帝国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（意）埃莱奥诺拉·巴尔索蒂著；童心译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本书出售、求购地址：https://www.jiaokey.com/book/detail/14272419.html</w:t>
      </w:r>
    </w:p>
    <w:p>
      <w:r>
        <w:t>更多相关图书推荐：https://www.jiaokey.com</w:t>
      </w:r>
    </w:p>
    <w:p>
      <w:r>
        <w:t>（意）埃莱奥诺拉·巴尔索蒂著；童心译 其他作品：https://www.jiaokey.com/tag/（意）埃莱奥诺拉·巴尔索蒂著；童心译.html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关键词搜索：https://www.jiaokey.com/tag/时空隧道  走进罗马帝国.html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