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书名：咔嗒，咔嗒，哞</w:t>
      </w:r>
    </w:p>
    <w:p>
      <w:r>
        <w:t>作者：（美）朵琳·克罗宁著；（美）贝西·赖文图；漪然译</w:t>
      </w:r>
    </w:p>
    <w:p>
      <w:r>
        <w:t>出版社：长沙:湖南少年儿童出版社,2014.11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咔嗒，咔嗒，哞 评论地址：https://www.jiaokey.com/book/detail/14272405.html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