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沥青产品及其评价手册</w:t>
      </w:r>
    </w:p>
    <w:p>
      <w:r>
        <w:rPr>
          <w:rFonts w:ascii="宋体" w:hAnsi="宋体" w:eastAsia="宋体"/>
          <w:sz w:val="24"/>
        </w:rPr>
        <w:t>韩青英，裴玉同主编；黄婉利，罗望群副主编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沥青产品及其评价手册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韩青英，裴玉同主编；黄婉利，罗望群副主编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本书出售、求购地址：https://www.jiaokey.com/book/detail/14272385.html</w:t>
      </w:r>
    </w:p>
    <w:p>
      <w:r>
        <w:t>更多相关图书推荐：https://www.jiaokey.com</w:t>
      </w:r>
    </w:p>
    <w:p>
      <w:r>
        <w:t>韩青英，裴玉同主编；黄婉利，罗望群副主编 其他作品：https://www.jiaokey.com/tag/韩青英，裴玉同主编；黄婉利，罗望群副主编.html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关键词搜索：https://www.jiaokey.com/tag/沥青产品及其评价手册.html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