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碳汇中国系列丛书  林业碳汇知识读本</w:t>
      </w:r>
    </w:p>
    <w:p>
      <w:r>
        <w:rPr>
          <w:rFonts w:ascii="宋体" w:hAnsi="宋体" w:eastAsia="宋体"/>
          <w:sz w:val="24"/>
        </w:rPr>
        <w:t>何宇，陈叙图，苏迪编著；李怒云主编；金旻，周国模，邵权熙，王春峰等副主编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碳汇中国系列丛书  林业碳汇知识读本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何宇，陈叙图，苏迪编著；李怒云主编；金旻，周国模，邵权熙，王春峰等副主编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本书出售、求购地址：https://www.jiaokey.com/book/detail/14272380.html</w:t>
      </w:r>
    </w:p>
    <w:p>
      <w:r>
        <w:t>更多相关图书推荐：https://www.jiaokey.com</w:t>
      </w:r>
    </w:p>
    <w:p>
      <w:r>
        <w:t>何宇，陈叙图，苏迪编著；李怒云主编；金旻，周国模，邵权熙，王春峰等副主编 其他作品：https://www.jiaokey.com/tag/何宇，陈叙图，苏迪编著；李怒云主编；金旻，周国模，邵权熙，王春峰等副主编.html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关键词搜索：https://www.jiaokey.com/tag/碳汇中国系列丛书  林业碳汇知识读本.html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