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新手养多肉不败指南</w:t>
      </w:r>
    </w:p>
    <w:p>
      <w:r>
        <w:rPr>
          <w:rFonts w:ascii="宋体" w:hAnsi="宋体" w:eastAsia="宋体"/>
          <w:sz w:val="24"/>
        </w:rPr>
        <w:t>（日）羽兼直行著；满新茹译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新手养多肉不败指南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（日）羽兼直行著；满新茹译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本书出售、求购地址：https://www.jiaokey.com/book/detail/14272359.html</w:t>
      </w:r>
    </w:p>
    <w:p>
      <w:r>
        <w:t>更多相关图书推荐：https://www.jiaokey.com</w:t>
      </w:r>
    </w:p>
    <w:p>
      <w:r>
        <w:t>（日）羽兼直行著；满新茹译 其他作品：https://www.jiaokey.com/tag/（日）羽兼直行著；满新茹译.html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关键词搜索：https://www.jiaokey.com/tag/新手养多肉不败指南.html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