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油气成藏数值模拟技术与应用</w:t>
      </w:r>
    </w:p>
    <w:p>
      <w:r>
        <w:rPr>
          <w:rFonts w:ascii="宋体" w:hAnsi="宋体" w:eastAsia="宋体"/>
          <w:sz w:val="24"/>
        </w:rPr>
        <w:t>赵孟军，刘可禹主编；刘可禹，黄秀著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油气成藏数值模拟技术与应用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赵孟军，刘可禹主编；刘可禹，黄秀著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本书出售、求购地址：https://www.jiaokey.com/book/detail/14272334.html</w:t>
      </w:r>
    </w:p>
    <w:p>
      <w:r>
        <w:t>更多相关图书推荐：https://www.jiaokey.com</w:t>
      </w:r>
    </w:p>
    <w:p>
      <w:r>
        <w:t>赵孟军，刘可禹主编；刘可禹，黄秀著 其他作品：https://www.jiaokey.com/tag/赵孟军，刘可禹主编；刘可禹，黄秀著.html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关键词搜索：https://www.jiaokey.com/tag/油气成藏数值模拟技术与应用.html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