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煤矿地质井巷三维建模及WEB3D发布</w:t>
      </w:r>
    </w:p>
    <w:p>
      <w:r>
        <w:rPr>
          <w:rFonts w:ascii="宋体" w:hAnsi="宋体" w:eastAsia="宋体"/>
          <w:sz w:val="24"/>
        </w:rPr>
        <w:t>黄明，张建广，章冲著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煤矿地质井巷三维建模及WEB3D发布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黄明，张建广，章冲著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本书出售、求购地址：https://www.jiaokey.com/book/detail/14272313.html</w:t>
      </w:r>
    </w:p>
    <w:p>
      <w:r>
        <w:t>更多相关图书推荐：https://www.jiaokey.com</w:t>
      </w:r>
    </w:p>
    <w:p>
      <w:r>
        <w:t>黄明，张建广，章冲著 其他作品：https://www.jiaokey.com/tag/黄明，张建广，章冲著.html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关键词搜索：https://www.jiaokey.com/tag/煤矿地质井巷三维建模及WEB3D发布.html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