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塔中志留系沥青砂岩流体微观分布特征及聚集规律</w:t>
      </w:r>
    </w:p>
    <w:p>
      <w:r>
        <w:rPr>
          <w:rFonts w:ascii="宋体" w:hAnsi="宋体" w:eastAsia="宋体"/>
          <w:sz w:val="24"/>
        </w:rPr>
        <w:t>宋荣彩著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塔中志留系沥青砂岩流体微观分布特征及聚集规律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宋荣彩著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本书出售、求购地址：https://www.jiaokey.com/book/detail/14272311.html</w:t>
      </w:r>
    </w:p>
    <w:p>
      <w:r>
        <w:t>更多相关图书推荐：https://www.jiaokey.com</w:t>
      </w:r>
    </w:p>
    <w:p>
      <w:r>
        <w:t>宋荣彩著 其他作品：https://www.jiaokey.com/tag/宋荣彩著.html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关键词搜索：https://www.jiaokey.com/tag/塔中志留系沥青砂岩流体微观分布特征及聚集规律.html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