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准噶尔盆地西部典型油气藏成藏地球化学特征</w:t>
      </w:r>
    </w:p>
    <w:p>
      <w:r>
        <w:rPr>
          <w:rFonts w:ascii="宋体" w:hAnsi="宋体" w:eastAsia="宋体"/>
          <w:sz w:val="24"/>
        </w:rPr>
        <w:t>刘洪军，马阁著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准噶尔盆地西部典型油气藏成藏地球化学特征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刘洪军，马阁著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本书出售、求购地址：https://www.jiaokey.com/book/detail/14272309.html</w:t>
      </w:r>
    </w:p>
    <w:p>
      <w:r>
        <w:t>更多相关图书推荐：https://www.jiaokey.com</w:t>
      </w:r>
    </w:p>
    <w:p>
      <w:r>
        <w:t>刘洪军，马阁著 其他作品：https://www.jiaokey.com/tag/刘洪军，马阁著.html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关键词搜索：https://www.jiaokey.com/tag/准噶尔盆地西部典型油气藏成藏地球化学特征.html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