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书名：德约科维奇  一发制胜  精装珍藏版</w:t>
      </w:r>
    </w:p>
    <w:p>
      <w:r>
        <w:t>作者：（塞尔维亚）诺瓦克·德约科维&lt;font color=Red&gt;奇&lt;/font&gt;</w:t>
      </w:r>
    </w:p>
    <w:p>
      <w:r>
        <w:t>出版社：北京联合出版公司,2016.09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德约科维奇  一发制胜  精装珍藏版 评论地址：https://www.jiaokey.com/book/detail/14272289.html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