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书名：美的交响世界  川端康成与东山魁夷</w:t>
      </w:r>
    </w:p>
    <w:p>
      <w:r>
        <w:t>作者：（日）川&lt;font color=Red&gt;端&lt;/font&gt;康成，（日）东山魁夷等著；林少华译</w:t>
      </w:r>
    </w:p>
    <w:p>
      <w:r>
        <w:t>出版社：青岛:青岛出版社,2017.01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美的交响世界  川端康成与东山魁夷 评论地址：https://www.jiaokey.com/book/detail/14272286.html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