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日本语听力教室  入门篇</w:t>
      </w:r>
    </w:p>
    <w:p>
      <w:r>
        <w:rPr>
          <w:rFonts w:ascii="宋体" w:hAnsi="宋体" w:eastAsia="宋体"/>
          <w:sz w:val="24"/>
        </w:rPr>
        <w:t>李燕，颜冰，胡小春主编；佟利功，李晓霞副主编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日本语听力教室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李燕，颜冰，胡小春主编；佟利功，李晓霞副主编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本书出售、求购地址：https://www.jiaokey.com/book/detail/14272255.html</w:t>
      </w:r>
    </w:p>
    <w:p>
      <w:r>
        <w:t>更多相关图书推荐：https://www.jiaokey.com</w:t>
      </w:r>
    </w:p>
    <w:p>
      <w:r>
        <w:t>李燕，颜冰，胡小春主编；佟利功，李晓霞副主编 其他作品：https://www.jiaokey.com/tag/李燕，颜冰，胡小春主编；佟利功，李晓霞副主编.html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关键词搜索：https://www.jiaokey.com/tag/日本语听力教室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