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俄汉语流重音声学实验对比及应用研究</w:t>
      </w:r>
    </w:p>
    <w:p>
      <w:r>
        <w:rPr>
          <w:rFonts w:ascii="宋体" w:hAnsi="宋体" w:eastAsia="宋体"/>
          <w:sz w:val="24"/>
        </w:rPr>
        <w:t>徐来娣著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俄汉语流重音声学实验对比及应用研究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徐来娣著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本书出售、求购地址：https://www.jiaokey.com/book/detail/14272237.html</w:t>
      </w:r>
    </w:p>
    <w:p>
      <w:r>
        <w:t>更多相关图书推荐：https://www.jiaokey.com</w:t>
      </w:r>
    </w:p>
    <w:p>
      <w:r>
        <w:t>徐来娣著 其他作品：https://www.jiaokey.com/tag/徐来娣著.html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关键词搜索：https://www.jiaokey.com/tag/俄汉语流重音声学实验对比及应用研究.html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