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最新汉俄时政词汇翻译词典</w:t>
      </w:r>
    </w:p>
    <w:p>
      <w:r>
        <w:rPr>
          <w:rFonts w:ascii="宋体" w:hAnsi="宋体" w:eastAsia="宋体"/>
          <w:sz w:val="24"/>
        </w:rPr>
        <w:t>高雅古丽·卡德尔主编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最新汉俄时政词汇翻译词典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高雅古丽·卡德尔主编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本书出售、求购地址：https://www.jiaokey.com/book/detail/14272236.html</w:t>
      </w:r>
    </w:p>
    <w:p>
      <w:r>
        <w:t>更多相关图书推荐：https://www.jiaokey.com</w:t>
      </w:r>
    </w:p>
    <w:p>
      <w:r>
        <w:t>高雅古丽·卡德尔主编 其他作品：https://www.jiaokey.com/tag/高雅古丽·卡德尔主编.html</w:t>
      </w:r>
    </w:p>
    <w:p>
      <w:r>
        <w:t>关键词搜索：https://www.jiaokey.com/tag/最新汉俄时政词汇翻译词典.html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