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野无遗贤万邦宁  何新品《尚书》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野无遗贤万邦宁  何新品《尚书》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本书出售、求购地址：https://www.jiaokey.com/book/detail/14272196.html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关键词搜索：https://www.jiaokey.com/tag/野无遗贤万邦宁  何新品《尚书》.html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