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书名：公主的月亮  詹姆斯·瑟伯童话集</w:t>
      </w:r>
    </w:p>
    <w:p>
      <w:r>
        <w:t>作者：（美）詹姆斯·&lt;font color=Red&gt;瑟&lt;/font&gt;伯著；青闰译</w:t>
      </w:r>
    </w:p>
    <w:p>
      <w:r>
        <w:t>出版社：南京:译林出版社,2017.03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公主的月亮  詹姆斯·瑟伯童话集 评论地址：https://www.jiaokey.com/book/detail/14272191.html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