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大学  中庸  英汉对照</w:t>
      </w:r>
    </w:p>
    <w:p>
      <w:r>
        <w:t>作者：（春秋）孔子，曾参，孔伋著；辜鸿铭译注</w:t>
      </w:r>
    </w:p>
    <w:p>
      <w:r>
        <w:t>出版社：天津：天津社会科学院出版社</w:t>
      </w:r>
    </w:p>
    <w:p>
      <w:r>
        <w:t>出版日期：2016</w:t>
      </w:r>
    </w:p>
    <w:p>
      <w:r>
        <w:t>总页数：338</w:t>
      </w:r>
    </w:p>
    <w:p>
      <w:r>
        <w:t>更多请访问教客网: www.jiaokey.com</w:t>
      </w:r>
    </w:p>
    <w:p>
      <w:r>
        <w:t>论语  大学  中庸  英汉对照 评论地址：https://www.jiaokey.com/book/detail/14272190.html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