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中国人容易犯的2000个语言错误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中国人容易犯的2000个语言错误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本书出售、求购地址：https://www.jiaokey.com/book/detail/14272177.html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关键词搜索：https://www.jiaokey.com/tag/中国人容易犯的2000个语言错误.html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