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书名：国际商务函电写作</w:t>
      </w:r>
    </w:p>
    <w:p>
      <w:r>
        <w:t>作者：段婕编</w:t>
      </w:r>
    </w:p>
    <w:p>
      <w:r>
        <w:t>出版社：西安:西北工业大学出版社,2016.10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国际商务函电写作 评论地址：https://www.jiaokey.com/book/detail/14272156.html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