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跟《太阳的后裔》学地道韩语900句</w:t>
      </w:r>
    </w:p>
    <w:p>
      <w:r>
        <w:rPr>
          <w:rFonts w:ascii="宋体" w:hAnsi="宋体" w:eastAsia="宋体"/>
          <w:sz w:val="24"/>
        </w:rPr>
        <w:t>云心丛书主编；陈瑶本书主编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跟《太阳的后裔》学地道韩语900句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云心丛书主编；陈瑶本书主编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本书出售、求购地址：https://www.jiaokey.com/book/detail/14272145.html</w:t>
      </w:r>
    </w:p>
    <w:p>
      <w:r>
        <w:t>更多相关图书推荐：https://www.jiaokey.com</w:t>
      </w:r>
    </w:p>
    <w:p>
      <w:r>
        <w:t>云心丛书主编；陈瑶本书主编 其他作品：https://www.jiaokey.com/tag/云心丛书主编；陈瑶本书主编.html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关键词搜索：https://www.jiaokey.com/tag/跟《太阳的后裔》学地道韩语900句.html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