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中国古文的典范选辑</w:t>
      </w:r>
    </w:p>
    <w:p>
      <w:r>
        <w:t>作者：（清）吴楚材，杨靖，李昆仑编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古文观止  中国古文的典范选辑 评论地址：https://www.jiaokey.com/book/detail/14272118.html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