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书名：东盟留学生实用汉语入门</w:t>
      </w:r>
    </w:p>
    <w:p>
      <w:r>
        <w:t>作者：吴焱主编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总页数：91</w:t>
      </w:r>
    </w:p>
    <w:p>
      <w:r>
        <w:t>更多请访问教客网: www.jiaokey.com</w:t>
      </w:r>
    </w:p>
    <w:p>
      <w:r>
        <w:t>东盟留学生实用汉语入门 评论地址：https://www.jiaokey.com/book/detail/14272117.html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