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我们小时候  当时实在年纪小  2017年人文社新版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我们小时候  当时实在年纪小  2017年人文社新版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本书出售、求购地址：https://www.jiaokey.com/book/detail/14272112.html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关键词搜索：https://www.jiaokey.com/tag/我们小时候  当时实在年纪小  2017年人文社新版.html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