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  角儿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  角儿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本书出售、求购地址：https://www.jiaokey.com/book/detail/14272108.html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关键词搜索：https://www.jiaokey.com/tag/严歌苓  角儿.html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