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书名：虚拟是真实的画意</w:t>
      </w:r>
    </w:p>
    <w:p>
      <w:r>
        <w:t>作者：党蒙蒙著</w:t>
      </w:r>
    </w:p>
    <w:p>
      <w:r>
        <w:t>出版社：北京:群言出版社,2017.08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虚拟是真实的画意 评论地址：https://www.jiaokey.com/book/detail/14272101.html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