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书名：中国学习者日语动词谓语句的习得  日文版</w:t>
      </w:r>
    </w:p>
    <w:p>
      <w:r>
        <w:t>作者：初相娟著</w:t>
      </w:r>
    </w:p>
    <w:p>
      <w:r>
        <w:t>出版社：上海:上海交通大学出版社,2016.11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中国学习者日语动词谓语句的习得  日文版 评论地址：https://www.jiaokey.com/book/detail/14272077.html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