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书名：跨文化交际与实践</w:t>
      </w:r>
    </w:p>
    <w:p>
      <w:r>
        <w:t>作者：阮桂君主编</w:t>
      </w:r>
    </w:p>
    <w:p>
      <w:r>
        <w:t>出版社：武汉:武汉大学出版社,2017.03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跨文化交际与实践 评论地址：https://www.jiaokey.com/book/detail/14272057.html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