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书名：乔典运文集  第1卷  短篇小说卷  村魂</w:t>
      </w:r>
    </w:p>
    <w:p>
      <w:r>
        <w:t>作者：乔典运著</w:t>
      </w:r>
    </w:p>
    <w:p>
      <w:r>
        <w:t>出版社：郑州:河南人民出版社,2016.07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乔典运文集  第1卷  短篇小说卷  村魂 评论地址：https://www.jiaokey.com/book/detail/14272025.html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