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儒家角色伦理学</w:t>
      </w:r>
    </w:p>
    <w:p>
      <w:r>
        <w:rPr>
          <w:rFonts w:ascii="宋体" w:hAnsi="宋体" w:eastAsia="宋体"/>
          <w:sz w:val="24"/>
        </w:rPr>
        <w:t>（美）安乐哲著；（美）孟巍隆译；田辰山等校译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儒家角色伦理学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（美）安乐哲著；（美）孟巍隆译；田辰山等校译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本书出售、求购地址：https://www.jiaokey.com/book/detail/14271988.html</w:t>
      </w:r>
    </w:p>
    <w:p>
      <w:r>
        <w:t>更多相关图书推荐：https://www.jiaokey.com</w:t>
      </w:r>
    </w:p>
    <w:p>
      <w:r>
        <w:t>（美）安乐哲著；（美）孟巍隆译；田辰山等校译 其他作品：https://www.jiaokey.com/tag/（美）安乐哲著；（美）孟巍隆译；田辰山等校译.html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关键词搜索：https://www.jiaokey.com/tag/儒家角色伦理学.html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