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2015-2016全球互联网企业发展报告</w:t>
      </w:r>
    </w:p>
    <w:p>
      <w:r>
        <w:rPr>
          <w:rFonts w:ascii="宋体" w:hAnsi="宋体" w:eastAsia="宋体"/>
          <w:sz w:val="24"/>
        </w:rPr>
        <w:t>杨世伟，刘戒骄，何瑛，金碚著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2015-2016全球互联网企业发展报告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杨世伟，刘戒骄，何瑛，金碚著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本书出售、求购地址：https://www.jiaokey.com/book/detail/14271975.html</w:t>
      </w:r>
    </w:p>
    <w:p>
      <w:r>
        <w:t>更多相关图书推荐：https://www.jiaokey.com</w:t>
      </w:r>
    </w:p>
    <w:p>
      <w:r>
        <w:t>杨世伟，刘戒骄，何瑛，金碚著 其他作品：https://www.jiaokey.com/tag/杨世伟，刘戒骄，何瑛，金碚著.html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关键词搜索：https://www.jiaokey.com/tag/2015-2016全球互联网企业发展报告.html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