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中非争议解决  仲裁的法律、经济和文化分析</w:t>
      </w:r>
    </w:p>
    <w:p>
      <w:r>
        <w:rPr>
          <w:rFonts w:ascii="宋体" w:hAnsi="宋体" w:eastAsia="宋体"/>
          <w:sz w:val="24"/>
        </w:rPr>
        <w:t>（美）翁·基达尼（Won Kidane）著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中非争议解决  仲裁的法律、经济和文化分析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（美）翁·基达尼（Won Kidane）著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本书出售、求购地址：https://www.jiaokey.com/book/detail/14271950.html</w:t>
      </w:r>
    </w:p>
    <w:p>
      <w:r>
        <w:t>更多相关图书推荐：https://www.jiaokey.com</w:t>
      </w:r>
    </w:p>
    <w:p>
      <w:r>
        <w:t>（美）翁·基达尼（Won Kidane）著 其他作品：https://www.jiaokey.com/tag/（美）翁·基达尼（Won Kidane）著.html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关键词搜索：https://www.jiaokey.com/tag/中非争议解决  仲裁的法律、经济和文化分析.html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