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中国中小微企业转型升级与景气动态的调研报告</w:t>
      </w:r>
    </w:p>
    <w:p>
      <w:r>
        <w:rPr>
          <w:rFonts w:ascii="宋体" w:hAnsi="宋体" w:eastAsia="宋体"/>
          <w:sz w:val="24"/>
        </w:rPr>
        <w:t>池仁勇，林汉川，蓝庆新等著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中国中小微企业转型升级与景气动态的调研报告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池仁勇，林汉川，蓝庆新等著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本书出售、求购地址：https://www.jiaokey.com/book/detail/14271947.html</w:t>
      </w:r>
    </w:p>
    <w:p>
      <w:r>
        <w:t>更多相关图书推荐：https://www.jiaokey.com</w:t>
      </w:r>
    </w:p>
    <w:p>
      <w:r>
        <w:t>池仁勇，林汉川，蓝庆新等著 其他作品：https://www.jiaokey.com/tag/池仁勇，林汉川，蓝庆新等著.html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关键词搜索：https://www.jiaokey.com/tag/中国中小微企业转型升级与景气动态的调研报告.html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