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非物质文化遗产研究与保护丛书  非遗保护与青山唢呐研究</w:t>
      </w:r>
    </w:p>
    <w:p>
      <w:r>
        <w:rPr>
          <w:rFonts w:ascii="宋体" w:hAnsi="宋体" w:eastAsia="宋体"/>
          <w:sz w:val="24"/>
        </w:rPr>
        <w:t>朱奕亭，朱咏北著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非物质文化遗产研究与保护丛书  非遗保护与青山唢呐研究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朱奕亭，朱咏北著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唢呐-研究-湘潭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本书出售、求购地址：https://www.jiaokey.com/book/detail/14271931.html</w:t>
      </w:r>
    </w:p>
    <w:p>
      <w:r>
        <w:t>更多相关图书推荐：https://www.jiaokey.com</w:t>
      </w:r>
    </w:p>
    <w:p>
      <w:r>
        <w:t>朱奕亭，朱咏北著 其他作品：https://www.jiaokey.com/tag/朱奕亭，朱咏北著.html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关键词搜索：https://www.jiaokey.com/tag/唢呐-研究-湘潭.html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