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京津冀区域碳减排能力测度与合作路径研究  兼论区域碳分配与风险控制问题</w:t>
      </w:r>
    </w:p>
    <w:p>
      <w:r>
        <w:rPr>
          <w:rFonts w:ascii="宋体" w:hAnsi="宋体" w:eastAsia="宋体"/>
          <w:sz w:val="24"/>
        </w:rPr>
        <w:t>郑红梅，王庆山，朴胜任著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京津冀区域碳减排能力测度与合作路径研究  兼论区域碳分配与风险控制问题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郑红梅，王庆山，朴胜任著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本书出售、求购地址：https://www.jiaokey.com/book/detail/14271903.html</w:t>
      </w:r>
    </w:p>
    <w:p>
      <w:r>
        <w:t>更多相关图书推荐：https://www.jiaokey.com</w:t>
      </w:r>
    </w:p>
    <w:p>
      <w:r>
        <w:t>郑红梅，王庆山，朴胜任著 其他作品：https://www.jiaokey.com/tag/郑红梅，王庆山，朴胜任著.html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关键词搜索：https://www.jiaokey.com/tag/京津冀区域碳减排能力测度与合作路径研究  兼论区域碳分配与风险控制问题.html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