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书名：大美篆刻  全国首届走进生活中的篆刻艺术展览作品集</w:t>
      </w:r>
    </w:p>
    <w:p>
      <w:r>
        <w:t>作者：骆芃芃主编</w:t>
      </w:r>
    </w:p>
    <w:p>
      <w:r>
        <w:t>出版社：北京:文化艺术出版社,2016.11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大美篆刻  全国首届走进生活中的篆刻艺术展览作品集 评论地址：https://www.jiaokey.com/book/detail/14271902.html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