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遇见丽水</w:t>
      </w:r>
    </w:p>
    <w:p>
      <w:r>
        <w:rPr>
          <w:rFonts w:ascii="宋体" w:hAnsi="宋体" w:eastAsia="宋体"/>
          <w:sz w:val="24"/>
        </w:rPr>
        <w:t>留丽萍注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留丽萍注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本书出售、求购地址：https://www.jiaokey.com/book/detail/14271874.html</w:t>
      </w:r>
    </w:p>
    <w:p>
      <w:r>
        <w:t>更多相关图书推荐：https://www.jiaokey.com</w:t>
      </w:r>
    </w:p>
    <w:p>
      <w:r>
        <w:t>留丽萍注 其他作品：https://www.jiaokey.com/tag/留丽萍注.html</w:t>
      </w:r>
    </w:p>
    <w:p>
      <w:r>
        <w:t>杭州:西泠印社出版社,2016.12 出版图书：https://www.jiaokey.com/tag/杭州:西泠印社出版社,2016.12.html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