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书名：企业成长的力量  做最优秀的培训师</w:t>
      </w:r>
    </w:p>
    <w:p>
      <w:r>
        <w:t>作者：刘睿著</w:t>
      </w:r>
    </w:p>
    <w:p>
      <w:r>
        <w:t>出版社：北京:新世界出版社,2017.04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企业成长的力量  做最优秀的培训师 评论地址：https://www.jiaokey.com/book/detail/14271865.html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