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  《红楼梦》拟声词英译研究</w:t>
      </w:r>
    </w:p>
    <w:p>
      <w:r>
        <w:rPr>
          <w:rFonts w:ascii="宋体" w:hAnsi="宋体" w:eastAsia="宋体"/>
          <w:sz w:val="24"/>
        </w:rPr>
        <w:t>黄生太著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  《红楼梦》拟声词英译研究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本书出售、求购地址：https://www.jiaokey.com/book/detail/14271850.html</w:t>
      </w:r>
    </w:p>
    <w:p>
      <w:r>
        <w:t>更多相关图书推荐：https://www.jiaokey.com</w:t>
      </w:r>
    </w:p>
    <w:p>
      <w:r>
        <w:t>黄生太著 其他作品：https://www.jiaokey.com/tag/黄生太著.html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关键词搜索：https://www.jiaokey.com/tag/基于语料库的  《红楼梦》拟声词英译研究.html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