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书名：德国精英教育心理学  全</w:t>
      </w:r>
    </w:p>
    <w:p>
      <w:r>
        <w:t>作者：（德）约翰·弗里德里希·赫尔巴特著；常春藤国际教育联盟译</w:t>
      </w:r>
    </w:p>
    <w:p>
      <w:r>
        <w:t>出版社：</w:t>
      </w:r>
    </w:p>
    <w:p>
      <w:r>
        <w:t>出版日期：2017.05</w:t>
      </w:r>
    </w:p>
    <w:p>
      <w:r>
        <w:t>总页数：248</w:t>
      </w:r>
    </w:p>
    <w:p>
      <w:r>
        <w:t>更多请访问教客网: www.jiaokey.com</w:t>
      </w:r>
    </w:p>
    <w:p>
      <w:r>
        <w:t>德国精英教育心理学  全 评论地址：https://www.jiaokey.com/book/detail/14271835.html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