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书名：营改增实战全攻略</w:t>
      </w:r>
    </w:p>
    <w:p>
      <w:r>
        <w:t>作者：陈嘉谦，陈冠声著</w:t>
      </w:r>
    </w:p>
    <w:p>
      <w:r>
        <w:t>出版社：中国财富出版社,2017.05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营改增实战全攻略 评论地址：https://www.jiaokey.com/book/detail/14271829.html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