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书名：拐点沟通  打造企业内部无障碍沟通</w:t>
      </w:r>
    </w:p>
    <w:p>
      <w:r>
        <w:t>作者：孙安达著</w:t>
      </w:r>
    </w:p>
    <w:p>
      <w:r>
        <w:t>出版社：北京:企业管理出版社,2017.05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拐点沟通  打造企业内部无障碍沟通 评论地址：https://www.jiaokey.com/book/detail/14271827.html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