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书名：鸦片在中国  1750-1950  全景插图版</w:t>
      </w:r>
    </w:p>
    <w:p>
      <w:r>
        <w:t>作者：（法）包利威著；袁俊生译</w:t>
      </w:r>
    </w:p>
    <w:p>
      <w:r>
        <w:t>出版社：北京:中国画报出版社,2017.04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鸦片在中国  1750-1950  全景插图版 评论地址：https://www.jiaokey.com/book/detail/14271808.html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