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书名：跨国公司在华子公司  契约联盟治理及绩效研究</w:t>
      </w:r>
    </w:p>
    <w:p>
      <w:r>
        <w:t>作者：陶金元著</w:t>
      </w:r>
    </w:p>
    <w:p>
      <w:r>
        <w:t>出版社：北京：企业管理出版社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跨国公司在华子公司  契约联盟治理及绩效研究 评论地址：https://www.jiaokey.com/book/detail/14271796.html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