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瞿林东文集  第5卷  中华史学志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瞿林东文集  第5卷  中华史学志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本书出售、求购地址：https://www.jiaokey.com/book/detail/14271764.html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关键词搜索：https://www.jiaokey.com/tag/瞿林东文集  第5卷  中华史学志.html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