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《魏氏乐谱》凌云阁六卷本总谱全译  上</w:t>
      </w:r>
    </w:p>
    <w:p>
      <w:r>
        <w:rPr>
          <w:rFonts w:ascii="宋体" w:hAnsi="宋体" w:eastAsia="宋体"/>
          <w:sz w:val="24"/>
        </w:rPr>
        <w:t>漆明镜著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1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《魏氏乐谱》凌云阁六卷本总谱全译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漆明镜著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乐谱-研究-中国-明代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本书出售、求购地址：https://www.jiaokey.com/book/detail/14271733.html</w:t>
      </w:r>
    </w:p>
    <w:p>
      <w:r>
        <w:t>更多相关图书推荐：https://www.jiaokey.com</w:t>
      </w:r>
    </w:p>
    <w:p>
      <w:r>
        <w:t>漆明镜著 其他作品：https://www.jiaokey.com/tag/漆明镜著.html</w:t>
      </w:r>
    </w:p>
    <w:p>
      <w:r>
        <w:t>桂林:广西师范大学出版社,2017.06 出版图书：https://www.jiaokey.com/tag/桂林:广西师范大学出版社,2017.06.html</w:t>
      </w:r>
    </w:p>
    <w:p>
      <w:r>
        <w:t>关键词搜索：https://www.jiaokey.com/tag/乐谱-研究-中国-明代.html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