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瞿林东文集  第7卷  唐代史学论稿  增订本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瞿林东文集  第7卷  唐代史学论稿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本书出售、求购地址：https://www.jiaokey.com/book/detail/14271709.html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关键词搜索：https://www.jiaokey.com/tag/瞿林东文集  第7卷  唐代史学论稿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