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人-组织匹配对金融服务业员工创造力影响研究  以和谐型工作激情为中介变量</w:t>
      </w:r>
    </w:p>
    <w:p>
      <w:r>
        <w:rPr>
          <w:rFonts w:ascii="宋体" w:hAnsi="宋体" w:eastAsia="宋体"/>
          <w:sz w:val="24"/>
        </w:rPr>
        <w:t>杨仕元，岳龙华著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人-组织匹配对金融服务业员工创造力影响研究  以和谐型工作激情为中介变量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杨仕元，岳龙华著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本书出售、求购地址：https://www.jiaokey.com/book/detail/14271698.html</w:t>
      </w:r>
    </w:p>
    <w:p>
      <w:r>
        <w:t>更多相关图书推荐：https://www.jiaokey.com</w:t>
      </w:r>
    </w:p>
    <w:p>
      <w:r>
        <w:t>杨仕元，岳龙华著 其他作品：https://www.jiaokey.com/tag/杨仕元，岳龙华著.html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关键词搜索：https://www.jiaokey.com/tag/人-组织匹配对金融服务业员工创造力影响研究  以和谐型工作激情为中介变量.html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